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1020.00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0043</w:t>
      </w:r>
      <w:r>
        <w:rPr>
          <w:rFonts w:ascii="Times New Roman" w:eastAsia="Times New Roman" w:hAnsi="Times New Roman" w:cs="Times New Roman"/>
          <w:sz w:val="28"/>
          <w:szCs w:val="28"/>
        </w:rPr>
        <w:t>/1504/202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05-0043/1504/2025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14.01.2025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1020.00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78629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21">
    <w:name w:val="cat-UserDefined grp-2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7299-DF73-4542-9F82-A4A7799D91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